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72AB" w14:textId="17F7C06D" w:rsidR="008C03E3" w:rsidRDefault="008C03E3">
      <w:pPr>
        <w:jc w:val="center"/>
        <w:rPr>
          <w:b/>
          <w:color w:val="1F4E79"/>
          <w:sz w:val="40"/>
        </w:rPr>
      </w:pPr>
      <w:r>
        <w:rPr>
          <w:b/>
          <w:noProof/>
          <w:color w:val="1F4E79"/>
          <w:sz w:val="40"/>
        </w:rPr>
        <w:drawing>
          <wp:inline distT="0" distB="0" distL="0" distR="0" wp14:anchorId="169DC554" wp14:editId="061A56D6">
            <wp:extent cx="2857500" cy="981075"/>
            <wp:effectExtent l="0" t="0" r="0" b="9525"/>
            <wp:docPr id="665058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58620" name="Picture 6650586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38936" w14:textId="3B820BE9" w:rsidR="009D7C66" w:rsidRDefault="00000000">
      <w:pPr>
        <w:jc w:val="center"/>
      </w:pPr>
      <w:r>
        <w:rPr>
          <w:b/>
          <w:color w:val="1F4E79"/>
          <w:sz w:val="40"/>
        </w:rPr>
        <w:t>Conference Technology Checklist</w:t>
      </w:r>
    </w:p>
    <w:p w14:paraId="0F13993D" w14:textId="77777777" w:rsidR="009D7C66" w:rsidRDefault="00000000">
      <w:pPr>
        <w:jc w:val="center"/>
      </w:pPr>
      <w:r>
        <w:rPr>
          <w:color w:val="555555"/>
          <w:sz w:val="21"/>
        </w:rPr>
        <w:t>Use this checklist to plan AV, Wi-Fi, hybrid meeting technology and technical support for business events.</w:t>
      </w:r>
    </w:p>
    <w:p w14:paraId="7DEA6A9C" w14:textId="77777777" w:rsidR="009D7C66" w:rsidRDefault="00000000">
      <w:r>
        <w:rPr>
          <w:b/>
          <w:color w:val="1F4E79"/>
          <w:sz w:val="24"/>
        </w:rPr>
        <w:t>Event Details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9D7C66" w14:paraId="31777DA3" w14:textId="77777777">
        <w:trPr>
          <w:jc w:val="center"/>
        </w:trPr>
        <w:tc>
          <w:tcPr>
            <w:tcW w:w="2520" w:type="dxa"/>
          </w:tcPr>
          <w:p w14:paraId="2508DE61" w14:textId="77777777" w:rsidR="009D7C66" w:rsidRDefault="00000000">
            <w:pPr>
              <w:spacing w:after="0"/>
            </w:pPr>
            <w:r>
              <w:rPr>
                <w:sz w:val="17"/>
              </w:rPr>
              <w:t>Event name</w:t>
            </w:r>
            <w:r>
              <w:rPr>
                <w:sz w:val="17"/>
              </w:rPr>
              <w:br/>
              <w:t>________________________</w:t>
            </w:r>
          </w:p>
        </w:tc>
        <w:tc>
          <w:tcPr>
            <w:tcW w:w="2520" w:type="dxa"/>
          </w:tcPr>
          <w:p w14:paraId="604804E1" w14:textId="77777777" w:rsidR="009D7C66" w:rsidRDefault="00000000">
            <w:pPr>
              <w:spacing w:after="0"/>
            </w:pPr>
            <w:r>
              <w:rPr>
                <w:sz w:val="17"/>
              </w:rPr>
              <w:t>Date</w:t>
            </w:r>
            <w:r>
              <w:rPr>
                <w:sz w:val="17"/>
              </w:rPr>
              <w:br/>
              <w:t>________________________</w:t>
            </w:r>
          </w:p>
        </w:tc>
        <w:tc>
          <w:tcPr>
            <w:tcW w:w="2520" w:type="dxa"/>
          </w:tcPr>
          <w:p w14:paraId="45F01D2E" w14:textId="77777777" w:rsidR="009D7C66" w:rsidRDefault="00000000">
            <w:pPr>
              <w:spacing w:after="0"/>
            </w:pPr>
            <w:r>
              <w:rPr>
                <w:sz w:val="17"/>
              </w:rPr>
              <w:t>Venue / city</w:t>
            </w:r>
            <w:r>
              <w:rPr>
                <w:sz w:val="17"/>
              </w:rPr>
              <w:br/>
              <w:t>________________________</w:t>
            </w:r>
          </w:p>
        </w:tc>
        <w:tc>
          <w:tcPr>
            <w:tcW w:w="2520" w:type="dxa"/>
          </w:tcPr>
          <w:p w14:paraId="279C47B4" w14:textId="77777777" w:rsidR="009D7C66" w:rsidRDefault="00000000">
            <w:pPr>
              <w:spacing w:after="0"/>
            </w:pPr>
            <w:r>
              <w:rPr>
                <w:sz w:val="17"/>
              </w:rPr>
              <w:t>Room setup</w:t>
            </w:r>
            <w:r>
              <w:rPr>
                <w:sz w:val="17"/>
              </w:rPr>
              <w:br/>
              <w:t>________________________</w:t>
            </w:r>
          </w:p>
        </w:tc>
      </w:tr>
      <w:tr w:rsidR="009D7C66" w14:paraId="02A31554" w14:textId="77777777">
        <w:trPr>
          <w:jc w:val="center"/>
        </w:trPr>
        <w:tc>
          <w:tcPr>
            <w:tcW w:w="2520" w:type="dxa"/>
          </w:tcPr>
          <w:p w14:paraId="501BA75D" w14:textId="77777777" w:rsidR="009D7C66" w:rsidRDefault="00000000">
            <w:pPr>
              <w:spacing w:after="0"/>
            </w:pPr>
            <w:r>
              <w:rPr>
                <w:sz w:val="17"/>
              </w:rPr>
              <w:t>Start / finish</w:t>
            </w:r>
            <w:r>
              <w:rPr>
                <w:sz w:val="17"/>
              </w:rPr>
              <w:br/>
              <w:t>________________________</w:t>
            </w:r>
          </w:p>
        </w:tc>
        <w:tc>
          <w:tcPr>
            <w:tcW w:w="2520" w:type="dxa"/>
          </w:tcPr>
          <w:p w14:paraId="4FF069C2" w14:textId="77777777" w:rsidR="009D7C66" w:rsidRDefault="00000000">
            <w:pPr>
              <w:spacing w:after="0"/>
            </w:pPr>
            <w:r>
              <w:rPr>
                <w:sz w:val="17"/>
              </w:rPr>
              <w:t>Attendee numbers</w:t>
            </w:r>
            <w:r>
              <w:rPr>
                <w:sz w:val="17"/>
              </w:rPr>
              <w:br/>
              <w:t>________________________</w:t>
            </w:r>
          </w:p>
        </w:tc>
        <w:tc>
          <w:tcPr>
            <w:tcW w:w="2520" w:type="dxa"/>
          </w:tcPr>
          <w:p w14:paraId="5516228C" w14:textId="77777777" w:rsidR="009D7C66" w:rsidRDefault="00000000">
            <w:pPr>
              <w:spacing w:after="0"/>
            </w:pPr>
            <w:r>
              <w:rPr>
                <w:sz w:val="17"/>
              </w:rPr>
              <w:t>Presenter/s</w:t>
            </w:r>
            <w:r>
              <w:rPr>
                <w:sz w:val="17"/>
              </w:rPr>
              <w:br/>
              <w:t>________________________</w:t>
            </w:r>
          </w:p>
        </w:tc>
        <w:tc>
          <w:tcPr>
            <w:tcW w:w="2520" w:type="dxa"/>
          </w:tcPr>
          <w:p w14:paraId="4D38445A" w14:textId="77777777" w:rsidR="009D7C66" w:rsidRDefault="00000000">
            <w:pPr>
              <w:spacing w:after="0"/>
            </w:pPr>
            <w:r>
              <w:rPr>
                <w:sz w:val="17"/>
              </w:rPr>
              <w:t>Hybrid required?</w:t>
            </w:r>
            <w:r>
              <w:rPr>
                <w:sz w:val="17"/>
              </w:rPr>
              <w:br/>
              <w:t>________________________</w:t>
            </w:r>
          </w:p>
        </w:tc>
      </w:tr>
    </w:tbl>
    <w:p w14:paraId="4575E8D2" w14:textId="77777777" w:rsidR="009D7C66" w:rsidRDefault="00000000">
      <w:r>
        <w:rPr>
          <w:b/>
          <w:color w:val="1F4E79"/>
          <w:sz w:val="24"/>
        </w:rPr>
        <w:t>1. Event Format and Presenter Requirements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840"/>
        <w:gridCol w:w="2808"/>
      </w:tblGrid>
      <w:tr w:rsidR="009D7C66" w14:paraId="741DF0CB" w14:textId="77777777">
        <w:trPr>
          <w:tblHeader/>
          <w:jc w:val="center"/>
        </w:trPr>
        <w:tc>
          <w:tcPr>
            <w:tcW w:w="792" w:type="dxa"/>
            <w:shd w:val="clear" w:color="auto" w:fill="1F4E79"/>
            <w:vAlign w:val="center"/>
          </w:tcPr>
          <w:p w14:paraId="577187B2" w14:textId="77777777" w:rsidR="009D7C6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Done</w:t>
            </w:r>
          </w:p>
        </w:tc>
        <w:tc>
          <w:tcPr>
            <w:tcW w:w="6840" w:type="dxa"/>
            <w:shd w:val="clear" w:color="auto" w:fill="1F4E79"/>
            <w:vAlign w:val="center"/>
          </w:tcPr>
          <w:p w14:paraId="396FAC7A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Technology item</w:t>
            </w:r>
          </w:p>
        </w:tc>
        <w:tc>
          <w:tcPr>
            <w:tcW w:w="2808" w:type="dxa"/>
            <w:shd w:val="clear" w:color="auto" w:fill="1F4E79"/>
            <w:vAlign w:val="center"/>
          </w:tcPr>
          <w:p w14:paraId="0C38A4FB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Notes / owner</w:t>
            </w:r>
          </w:p>
        </w:tc>
      </w:tr>
      <w:tr w:rsidR="009D7C66" w14:paraId="67244572" w14:textId="77777777">
        <w:trPr>
          <w:jc w:val="center"/>
        </w:trPr>
        <w:tc>
          <w:tcPr>
            <w:tcW w:w="792" w:type="dxa"/>
            <w:vAlign w:val="center"/>
          </w:tcPr>
          <w:p w14:paraId="3BABA41E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42C3DCDA" w14:textId="77777777" w:rsidR="009D7C66" w:rsidRDefault="00000000">
            <w:pPr>
              <w:spacing w:after="0"/>
            </w:pPr>
            <w:r>
              <w:rPr>
                <w:sz w:val="17"/>
              </w:rPr>
              <w:t>Confirm event format: conference, seminar, training, workshop, board meeting or hybrid event.</w:t>
            </w:r>
          </w:p>
        </w:tc>
        <w:tc>
          <w:tcPr>
            <w:tcW w:w="2808" w:type="dxa"/>
            <w:vAlign w:val="center"/>
          </w:tcPr>
          <w:p w14:paraId="6EFC7BBF" w14:textId="77777777" w:rsidR="009D7C66" w:rsidRDefault="009D7C66">
            <w:pPr>
              <w:spacing w:after="0"/>
            </w:pPr>
          </w:p>
        </w:tc>
      </w:tr>
      <w:tr w:rsidR="009D7C66" w14:paraId="119CE62A" w14:textId="77777777">
        <w:trPr>
          <w:jc w:val="center"/>
        </w:trPr>
        <w:tc>
          <w:tcPr>
            <w:tcW w:w="792" w:type="dxa"/>
            <w:vAlign w:val="center"/>
          </w:tcPr>
          <w:p w14:paraId="75891861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277925A5" w14:textId="77777777" w:rsidR="009D7C66" w:rsidRDefault="00000000">
            <w:pPr>
              <w:spacing w:after="0"/>
            </w:pPr>
            <w:r>
              <w:rPr>
                <w:sz w:val="17"/>
              </w:rPr>
              <w:t>Confirm presenter requirements: laptop, slides, video, audio playback, clicker, lectern or whiteboard.</w:t>
            </w:r>
          </w:p>
        </w:tc>
        <w:tc>
          <w:tcPr>
            <w:tcW w:w="2808" w:type="dxa"/>
            <w:vAlign w:val="center"/>
          </w:tcPr>
          <w:p w14:paraId="6DA5EDB3" w14:textId="77777777" w:rsidR="009D7C66" w:rsidRDefault="009D7C66">
            <w:pPr>
              <w:spacing w:after="0"/>
            </w:pPr>
          </w:p>
        </w:tc>
      </w:tr>
      <w:tr w:rsidR="009D7C66" w14:paraId="3F116362" w14:textId="77777777">
        <w:trPr>
          <w:jc w:val="center"/>
        </w:trPr>
        <w:tc>
          <w:tcPr>
            <w:tcW w:w="792" w:type="dxa"/>
            <w:vAlign w:val="center"/>
          </w:tcPr>
          <w:p w14:paraId="4B368FBB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0734D4CD" w14:textId="77777777" w:rsidR="009D7C66" w:rsidRDefault="00000000">
            <w:pPr>
              <w:spacing w:after="0"/>
            </w:pPr>
            <w:r>
              <w:rPr>
                <w:sz w:val="17"/>
              </w:rPr>
              <w:t>Confirm number of presenters, presentation order and changeover timing.</w:t>
            </w:r>
          </w:p>
        </w:tc>
        <w:tc>
          <w:tcPr>
            <w:tcW w:w="2808" w:type="dxa"/>
            <w:vAlign w:val="center"/>
          </w:tcPr>
          <w:p w14:paraId="10D4641D" w14:textId="77777777" w:rsidR="009D7C66" w:rsidRDefault="009D7C66">
            <w:pPr>
              <w:spacing w:after="0"/>
            </w:pPr>
          </w:p>
        </w:tc>
      </w:tr>
      <w:tr w:rsidR="009D7C66" w14:paraId="0F4AC1C1" w14:textId="77777777">
        <w:trPr>
          <w:jc w:val="center"/>
        </w:trPr>
        <w:tc>
          <w:tcPr>
            <w:tcW w:w="792" w:type="dxa"/>
            <w:vAlign w:val="center"/>
          </w:tcPr>
          <w:p w14:paraId="191E7EF2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41F8C34F" w14:textId="77777777" w:rsidR="009D7C66" w:rsidRDefault="00000000">
            <w:pPr>
              <w:spacing w:after="0"/>
            </w:pPr>
            <w:r>
              <w:rPr>
                <w:sz w:val="17"/>
              </w:rPr>
              <w:t>Collect presentation files or confirm laptop connection requirements in advance.</w:t>
            </w:r>
          </w:p>
        </w:tc>
        <w:tc>
          <w:tcPr>
            <w:tcW w:w="2808" w:type="dxa"/>
            <w:vAlign w:val="center"/>
          </w:tcPr>
          <w:p w14:paraId="7F698CC8" w14:textId="77777777" w:rsidR="009D7C66" w:rsidRDefault="009D7C66">
            <w:pPr>
              <w:spacing w:after="0"/>
            </w:pPr>
          </w:p>
        </w:tc>
      </w:tr>
      <w:tr w:rsidR="009D7C66" w14:paraId="475A1337" w14:textId="77777777">
        <w:trPr>
          <w:jc w:val="center"/>
        </w:trPr>
        <w:tc>
          <w:tcPr>
            <w:tcW w:w="792" w:type="dxa"/>
            <w:vAlign w:val="center"/>
          </w:tcPr>
          <w:p w14:paraId="41F7CE92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5ABC9F7D" w14:textId="77777777" w:rsidR="009D7C66" w:rsidRDefault="00000000">
            <w:pPr>
              <w:spacing w:after="0"/>
            </w:pPr>
            <w:r>
              <w:rPr>
                <w:sz w:val="17"/>
              </w:rPr>
              <w:t>Check whether delegates need tables for laptops, notebooks, workbooks or activities.</w:t>
            </w:r>
          </w:p>
        </w:tc>
        <w:tc>
          <w:tcPr>
            <w:tcW w:w="2808" w:type="dxa"/>
            <w:vAlign w:val="center"/>
          </w:tcPr>
          <w:p w14:paraId="113F6032" w14:textId="77777777" w:rsidR="009D7C66" w:rsidRDefault="009D7C66">
            <w:pPr>
              <w:spacing w:after="0"/>
            </w:pPr>
          </w:p>
        </w:tc>
      </w:tr>
    </w:tbl>
    <w:p w14:paraId="659FEF88" w14:textId="77777777" w:rsidR="009D7C66" w:rsidRDefault="00000000">
      <w:r>
        <w:rPr>
          <w:b/>
          <w:color w:val="1F4E79"/>
          <w:sz w:val="24"/>
        </w:rPr>
        <w:t>2. Room AV and Presentation Setup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840"/>
        <w:gridCol w:w="2808"/>
      </w:tblGrid>
      <w:tr w:rsidR="009D7C66" w14:paraId="228E36DF" w14:textId="77777777">
        <w:trPr>
          <w:tblHeader/>
          <w:jc w:val="center"/>
        </w:trPr>
        <w:tc>
          <w:tcPr>
            <w:tcW w:w="792" w:type="dxa"/>
            <w:shd w:val="clear" w:color="auto" w:fill="1F4E79"/>
            <w:vAlign w:val="center"/>
          </w:tcPr>
          <w:p w14:paraId="43B52A58" w14:textId="77777777" w:rsidR="009D7C6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Done</w:t>
            </w:r>
          </w:p>
        </w:tc>
        <w:tc>
          <w:tcPr>
            <w:tcW w:w="6840" w:type="dxa"/>
            <w:shd w:val="clear" w:color="auto" w:fill="1F4E79"/>
            <w:vAlign w:val="center"/>
          </w:tcPr>
          <w:p w14:paraId="18264810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Technology item</w:t>
            </w:r>
          </w:p>
        </w:tc>
        <w:tc>
          <w:tcPr>
            <w:tcW w:w="2808" w:type="dxa"/>
            <w:shd w:val="clear" w:color="auto" w:fill="1F4E79"/>
            <w:vAlign w:val="center"/>
          </w:tcPr>
          <w:p w14:paraId="0FA75C57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Notes / owner</w:t>
            </w:r>
          </w:p>
        </w:tc>
      </w:tr>
      <w:tr w:rsidR="009D7C66" w14:paraId="71A617BC" w14:textId="77777777">
        <w:trPr>
          <w:jc w:val="center"/>
        </w:trPr>
        <w:tc>
          <w:tcPr>
            <w:tcW w:w="792" w:type="dxa"/>
            <w:vAlign w:val="center"/>
          </w:tcPr>
          <w:p w14:paraId="44DBC481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3E0E6B3F" w14:textId="77777777" w:rsidR="009D7C66" w:rsidRDefault="00000000">
            <w:pPr>
              <w:spacing w:after="0"/>
            </w:pPr>
            <w:r>
              <w:rPr>
                <w:sz w:val="17"/>
              </w:rPr>
              <w:t>Confirm screen size, screen position and sightlines from all seats.</w:t>
            </w:r>
          </w:p>
        </w:tc>
        <w:tc>
          <w:tcPr>
            <w:tcW w:w="2808" w:type="dxa"/>
            <w:vAlign w:val="center"/>
          </w:tcPr>
          <w:p w14:paraId="4A351652" w14:textId="77777777" w:rsidR="009D7C66" w:rsidRDefault="009D7C66">
            <w:pPr>
              <w:spacing w:after="0"/>
            </w:pPr>
          </w:p>
        </w:tc>
      </w:tr>
      <w:tr w:rsidR="009D7C66" w14:paraId="4EBB5136" w14:textId="77777777">
        <w:trPr>
          <w:jc w:val="center"/>
        </w:trPr>
        <w:tc>
          <w:tcPr>
            <w:tcW w:w="792" w:type="dxa"/>
            <w:vAlign w:val="center"/>
          </w:tcPr>
          <w:p w14:paraId="0BE9803C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17E937DE" w14:textId="77777777" w:rsidR="009D7C66" w:rsidRDefault="00000000">
            <w:pPr>
              <w:spacing w:after="0"/>
            </w:pPr>
            <w:r>
              <w:rPr>
                <w:sz w:val="17"/>
              </w:rPr>
              <w:t>Check projector, LCD screen or display is suitable for the room size and layout.</w:t>
            </w:r>
          </w:p>
        </w:tc>
        <w:tc>
          <w:tcPr>
            <w:tcW w:w="2808" w:type="dxa"/>
            <w:vAlign w:val="center"/>
          </w:tcPr>
          <w:p w14:paraId="691110B8" w14:textId="77777777" w:rsidR="009D7C66" w:rsidRDefault="009D7C66">
            <w:pPr>
              <w:spacing w:after="0"/>
            </w:pPr>
          </w:p>
        </w:tc>
      </w:tr>
      <w:tr w:rsidR="009D7C66" w14:paraId="2A21DCAE" w14:textId="77777777">
        <w:trPr>
          <w:jc w:val="center"/>
        </w:trPr>
        <w:tc>
          <w:tcPr>
            <w:tcW w:w="792" w:type="dxa"/>
            <w:vAlign w:val="center"/>
          </w:tcPr>
          <w:p w14:paraId="032773D1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1B92BB52" w14:textId="77777777" w:rsidR="009D7C66" w:rsidRDefault="00000000">
            <w:pPr>
              <w:spacing w:after="0"/>
            </w:pPr>
            <w:r>
              <w:rPr>
                <w:sz w:val="17"/>
              </w:rPr>
              <w:t>Confirm laptop connection type, such as HDMI or USB-C, and arrange adaptors if needed.</w:t>
            </w:r>
          </w:p>
        </w:tc>
        <w:tc>
          <w:tcPr>
            <w:tcW w:w="2808" w:type="dxa"/>
            <w:vAlign w:val="center"/>
          </w:tcPr>
          <w:p w14:paraId="6728FA94" w14:textId="77777777" w:rsidR="009D7C66" w:rsidRDefault="009D7C66">
            <w:pPr>
              <w:spacing w:after="0"/>
            </w:pPr>
          </w:p>
        </w:tc>
      </w:tr>
      <w:tr w:rsidR="009D7C66" w14:paraId="3D2C9130" w14:textId="77777777">
        <w:trPr>
          <w:jc w:val="center"/>
        </w:trPr>
        <w:tc>
          <w:tcPr>
            <w:tcW w:w="792" w:type="dxa"/>
            <w:vAlign w:val="center"/>
          </w:tcPr>
          <w:p w14:paraId="701BBBAD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72FBCC16" w14:textId="77777777" w:rsidR="009D7C66" w:rsidRDefault="00000000">
            <w:pPr>
              <w:spacing w:after="0"/>
            </w:pPr>
            <w:r>
              <w:rPr>
                <w:sz w:val="17"/>
              </w:rPr>
              <w:t>Confirm speakers for videos, music or audio playback.</w:t>
            </w:r>
          </w:p>
        </w:tc>
        <w:tc>
          <w:tcPr>
            <w:tcW w:w="2808" w:type="dxa"/>
            <w:vAlign w:val="center"/>
          </w:tcPr>
          <w:p w14:paraId="40D16C17" w14:textId="77777777" w:rsidR="009D7C66" w:rsidRDefault="009D7C66">
            <w:pPr>
              <w:spacing w:after="0"/>
            </w:pPr>
          </w:p>
        </w:tc>
      </w:tr>
      <w:tr w:rsidR="009D7C66" w14:paraId="672371AB" w14:textId="77777777">
        <w:trPr>
          <w:jc w:val="center"/>
        </w:trPr>
        <w:tc>
          <w:tcPr>
            <w:tcW w:w="792" w:type="dxa"/>
            <w:vAlign w:val="center"/>
          </w:tcPr>
          <w:p w14:paraId="71CAA850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06A80904" w14:textId="77777777" w:rsidR="009D7C66" w:rsidRDefault="00000000">
            <w:pPr>
              <w:spacing w:after="0"/>
            </w:pPr>
            <w:r>
              <w:rPr>
                <w:sz w:val="17"/>
              </w:rPr>
              <w:t>Arrange microphones if required: handheld, lapel, lectern, roving or panel microphones.</w:t>
            </w:r>
          </w:p>
        </w:tc>
        <w:tc>
          <w:tcPr>
            <w:tcW w:w="2808" w:type="dxa"/>
            <w:vAlign w:val="center"/>
          </w:tcPr>
          <w:p w14:paraId="776E8CFB" w14:textId="77777777" w:rsidR="009D7C66" w:rsidRDefault="009D7C66">
            <w:pPr>
              <w:spacing w:after="0"/>
            </w:pPr>
          </w:p>
        </w:tc>
      </w:tr>
      <w:tr w:rsidR="009D7C66" w14:paraId="154A9685" w14:textId="77777777">
        <w:trPr>
          <w:jc w:val="center"/>
        </w:trPr>
        <w:tc>
          <w:tcPr>
            <w:tcW w:w="792" w:type="dxa"/>
            <w:vAlign w:val="center"/>
          </w:tcPr>
          <w:p w14:paraId="55CC89F5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22D557DE" w14:textId="77777777" w:rsidR="009D7C66" w:rsidRDefault="00000000">
            <w:pPr>
              <w:spacing w:after="0"/>
            </w:pPr>
            <w:r>
              <w:rPr>
                <w:sz w:val="17"/>
              </w:rPr>
              <w:t>Test presentation clicker, slide control and confidence monitor if required.</w:t>
            </w:r>
          </w:p>
        </w:tc>
        <w:tc>
          <w:tcPr>
            <w:tcW w:w="2808" w:type="dxa"/>
            <w:vAlign w:val="center"/>
          </w:tcPr>
          <w:p w14:paraId="6D98ADA5" w14:textId="77777777" w:rsidR="009D7C66" w:rsidRDefault="009D7C66">
            <w:pPr>
              <w:spacing w:after="0"/>
            </w:pPr>
          </w:p>
        </w:tc>
      </w:tr>
    </w:tbl>
    <w:p w14:paraId="697D1E4B" w14:textId="77777777" w:rsidR="009D7C66" w:rsidRDefault="00000000">
      <w:r>
        <w:rPr>
          <w:b/>
          <w:color w:val="1F4E79"/>
          <w:sz w:val="24"/>
        </w:rPr>
        <w:t>3. Wi-Fi, Internet and Digital Tools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840"/>
        <w:gridCol w:w="2808"/>
      </w:tblGrid>
      <w:tr w:rsidR="009D7C66" w14:paraId="79952AD5" w14:textId="77777777">
        <w:trPr>
          <w:tblHeader/>
          <w:jc w:val="center"/>
        </w:trPr>
        <w:tc>
          <w:tcPr>
            <w:tcW w:w="792" w:type="dxa"/>
            <w:shd w:val="clear" w:color="auto" w:fill="1F4E79"/>
            <w:vAlign w:val="center"/>
          </w:tcPr>
          <w:p w14:paraId="00000302" w14:textId="77777777" w:rsidR="009D7C6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Done</w:t>
            </w:r>
          </w:p>
        </w:tc>
        <w:tc>
          <w:tcPr>
            <w:tcW w:w="6840" w:type="dxa"/>
            <w:shd w:val="clear" w:color="auto" w:fill="1F4E79"/>
            <w:vAlign w:val="center"/>
          </w:tcPr>
          <w:p w14:paraId="1B801C73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Technology item</w:t>
            </w:r>
          </w:p>
        </w:tc>
        <w:tc>
          <w:tcPr>
            <w:tcW w:w="2808" w:type="dxa"/>
            <w:shd w:val="clear" w:color="auto" w:fill="1F4E79"/>
            <w:vAlign w:val="center"/>
          </w:tcPr>
          <w:p w14:paraId="1CD02E83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Notes / owner</w:t>
            </w:r>
          </w:p>
        </w:tc>
      </w:tr>
      <w:tr w:rsidR="009D7C66" w14:paraId="3407B6D0" w14:textId="77777777">
        <w:trPr>
          <w:jc w:val="center"/>
        </w:trPr>
        <w:tc>
          <w:tcPr>
            <w:tcW w:w="792" w:type="dxa"/>
            <w:vAlign w:val="center"/>
          </w:tcPr>
          <w:p w14:paraId="6A992603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10542C04" w14:textId="77777777" w:rsidR="009D7C66" w:rsidRDefault="00000000">
            <w:pPr>
              <w:spacing w:after="0"/>
            </w:pPr>
            <w:r>
              <w:rPr>
                <w:sz w:val="17"/>
              </w:rPr>
              <w:t>Confirm reliable Wi-Fi for presenters and delegates.</w:t>
            </w:r>
          </w:p>
        </w:tc>
        <w:tc>
          <w:tcPr>
            <w:tcW w:w="2808" w:type="dxa"/>
            <w:vAlign w:val="center"/>
          </w:tcPr>
          <w:p w14:paraId="082950A6" w14:textId="77777777" w:rsidR="009D7C66" w:rsidRDefault="009D7C66">
            <w:pPr>
              <w:spacing w:after="0"/>
            </w:pPr>
          </w:p>
        </w:tc>
      </w:tr>
      <w:tr w:rsidR="009D7C66" w14:paraId="5E0C2CB4" w14:textId="77777777">
        <w:trPr>
          <w:jc w:val="center"/>
        </w:trPr>
        <w:tc>
          <w:tcPr>
            <w:tcW w:w="792" w:type="dxa"/>
            <w:vAlign w:val="center"/>
          </w:tcPr>
          <w:p w14:paraId="26FD207B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57D3DD22" w14:textId="77777777" w:rsidR="009D7C66" w:rsidRDefault="00000000">
            <w:pPr>
              <w:spacing w:after="0"/>
            </w:pPr>
            <w:r>
              <w:rPr>
                <w:sz w:val="17"/>
              </w:rPr>
              <w:t>Check whether delegates need access to online platforms, apps, polling tools or shared documents.</w:t>
            </w:r>
          </w:p>
        </w:tc>
        <w:tc>
          <w:tcPr>
            <w:tcW w:w="2808" w:type="dxa"/>
            <w:vAlign w:val="center"/>
          </w:tcPr>
          <w:p w14:paraId="75D74202" w14:textId="77777777" w:rsidR="009D7C66" w:rsidRDefault="009D7C66">
            <w:pPr>
              <w:spacing w:after="0"/>
            </w:pPr>
          </w:p>
        </w:tc>
      </w:tr>
      <w:tr w:rsidR="009D7C66" w14:paraId="7109D60E" w14:textId="77777777">
        <w:trPr>
          <w:jc w:val="center"/>
        </w:trPr>
        <w:tc>
          <w:tcPr>
            <w:tcW w:w="792" w:type="dxa"/>
            <w:vAlign w:val="center"/>
          </w:tcPr>
          <w:p w14:paraId="141BD77A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0B260DE2" w14:textId="77777777" w:rsidR="009D7C66" w:rsidRDefault="00000000">
            <w:pPr>
              <w:spacing w:after="0"/>
            </w:pPr>
            <w:r>
              <w:rPr>
                <w:sz w:val="17"/>
              </w:rPr>
              <w:t>Confirm Wi-Fi network name and password for delegate instructions.</w:t>
            </w:r>
          </w:p>
        </w:tc>
        <w:tc>
          <w:tcPr>
            <w:tcW w:w="2808" w:type="dxa"/>
            <w:vAlign w:val="center"/>
          </w:tcPr>
          <w:p w14:paraId="4DEF512C" w14:textId="77777777" w:rsidR="009D7C66" w:rsidRDefault="009D7C66">
            <w:pPr>
              <w:spacing w:after="0"/>
            </w:pPr>
          </w:p>
        </w:tc>
      </w:tr>
      <w:tr w:rsidR="009D7C66" w14:paraId="54AE19AD" w14:textId="77777777">
        <w:trPr>
          <w:jc w:val="center"/>
        </w:trPr>
        <w:tc>
          <w:tcPr>
            <w:tcW w:w="792" w:type="dxa"/>
            <w:vAlign w:val="center"/>
          </w:tcPr>
          <w:p w14:paraId="2165C575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5854E268" w14:textId="77777777" w:rsidR="009D7C66" w:rsidRDefault="00000000">
            <w:pPr>
              <w:spacing w:after="0"/>
            </w:pPr>
            <w:r>
              <w:rPr>
                <w:sz w:val="17"/>
              </w:rPr>
              <w:t>Check VPN access, corporate security settings or firewall restrictions if relevant.</w:t>
            </w:r>
          </w:p>
        </w:tc>
        <w:tc>
          <w:tcPr>
            <w:tcW w:w="2808" w:type="dxa"/>
            <w:vAlign w:val="center"/>
          </w:tcPr>
          <w:p w14:paraId="4B7EA5DE" w14:textId="77777777" w:rsidR="009D7C66" w:rsidRDefault="009D7C66">
            <w:pPr>
              <w:spacing w:after="0"/>
            </w:pPr>
          </w:p>
        </w:tc>
      </w:tr>
      <w:tr w:rsidR="009D7C66" w14:paraId="363CA8EF" w14:textId="77777777">
        <w:trPr>
          <w:jc w:val="center"/>
        </w:trPr>
        <w:tc>
          <w:tcPr>
            <w:tcW w:w="792" w:type="dxa"/>
            <w:vAlign w:val="center"/>
          </w:tcPr>
          <w:p w14:paraId="361BEE7F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68994025" w14:textId="77777777" w:rsidR="009D7C66" w:rsidRDefault="00000000">
            <w:pPr>
              <w:spacing w:after="0"/>
            </w:pPr>
            <w:r>
              <w:rPr>
                <w:sz w:val="17"/>
              </w:rPr>
              <w:t>Prepare QR codes or links for surveys, polls, downloads and event resources.</w:t>
            </w:r>
          </w:p>
        </w:tc>
        <w:tc>
          <w:tcPr>
            <w:tcW w:w="2808" w:type="dxa"/>
            <w:vAlign w:val="center"/>
          </w:tcPr>
          <w:p w14:paraId="5A3ECC9E" w14:textId="77777777" w:rsidR="009D7C66" w:rsidRDefault="009D7C66">
            <w:pPr>
              <w:spacing w:after="0"/>
            </w:pPr>
          </w:p>
        </w:tc>
      </w:tr>
    </w:tbl>
    <w:p w14:paraId="5029A301" w14:textId="77777777" w:rsidR="009D7C66" w:rsidRDefault="00000000">
      <w:r>
        <w:rPr>
          <w:b/>
          <w:color w:val="1F4E79"/>
          <w:sz w:val="24"/>
        </w:rPr>
        <w:t>4. Hybrid Meeting and Virtual Attendance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840"/>
        <w:gridCol w:w="2808"/>
      </w:tblGrid>
      <w:tr w:rsidR="009D7C66" w14:paraId="0A31BD5F" w14:textId="77777777">
        <w:trPr>
          <w:tblHeader/>
          <w:jc w:val="center"/>
        </w:trPr>
        <w:tc>
          <w:tcPr>
            <w:tcW w:w="792" w:type="dxa"/>
            <w:shd w:val="clear" w:color="auto" w:fill="1F4E79"/>
            <w:vAlign w:val="center"/>
          </w:tcPr>
          <w:p w14:paraId="685F3075" w14:textId="77777777" w:rsidR="009D7C6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Done</w:t>
            </w:r>
          </w:p>
        </w:tc>
        <w:tc>
          <w:tcPr>
            <w:tcW w:w="6840" w:type="dxa"/>
            <w:shd w:val="clear" w:color="auto" w:fill="1F4E79"/>
            <w:vAlign w:val="center"/>
          </w:tcPr>
          <w:p w14:paraId="26D2E334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Technology item</w:t>
            </w:r>
          </w:p>
        </w:tc>
        <w:tc>
          <w:tcPr>
            <w:tcW w:w="2808" w:type="dxa"/>
            <w:shd w:val="clear" w:color="auto" w:fill="1F4E79"/>
            <w:vAlign w:val="center"/>
          </w:tcPr>
          <w:p w14:paraId="03630E8C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Notes / owner</w:t>
            </w:r>
          </w:p>
        </w:tc>
      </w:tr>
      <w:tr w:rsidR="009D7C66" w14:paraId="5645F597" w14:textId="77777777">
        <w:trPr>
          <w:jc w:val="center"/>
        </w:trPr>
        <w:tc>
          <w:tcPr>
            <w:tcW w:w="792" w:type="dxa"/>
            <w:vAlign w:val="center"/>
          </w:tcPr>
          <w:p w14:paraId="313A94F1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2F70BA91" w14:textId="77777777" w:rsidR="009D7C66" w:rsidRDefault="00000000">
            <w:pPr>
              <w:spacing w:after="0"/>
            </w:pPr>
            <w:r>
              <w:rPr>
                <w:sz w:val="17"/>
              </w:rPr>
              <w:t>Confirm platform: Zoom, Microsoft Teams, Webex or another system.</w:t>
            </w:r>
          </w:p>
        </w:tc>
        <w:tc>
          <w:tcPr>
            <w:tcW w:w="2808" w:type="dxa"/>
            <w:vAlign w:val="center"/>
          </w:tcPr>
          <w:p w14:paraId="12B21E6D" w14:textId="77777777" w:rsidR="009D7C66" w:rsidRDefault="009D7C66">
            <w:pPr>
              <w:spacing w:after="0"/>
            </w:pPr>
          </w:p>
        </w:tc>
      </w:tr>
      <w:tr w:rsidR="009D7C66" w14:paraId="27265364" w14:textId="77777777">
        <w:trPr>
          <w:jc w:val="center"/>
        </w:trPr>
        <w:tc>
          <w:tcPr>
            <w:tcW w:w="792" w:type="dxa"/>
            <w:vAlign w:val="center"/>
          </w:tcPr>
          <w:p w14:paraId="54EB9252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6C594647" w14:textId="77777777" w:rsidR="009D7C66" w:rsidRDefault="00000000">
            <w:pPr>
              <w:spacing w:after="0"/>
            </w:pPr>
            <w:r>
              <w:rPr>
                <w:sz w:val="17"/>
              </w:rPr>
              <w:t>Confirm cameras, room microphones and speaker audio for remote participants.</w:t>
            </w:r>
          </w:p>
        </w:tc>
        <w:tc>
          <w:tcPr>
            <w:tcW w:w="2808" w:type="dxa"/>
            <w:vAlign w:val="center"/>
          </w:tcPr>
          <w:p w14:paraId="37EA009D" w14:textId="77777777" w:rsidR="009D7C66" w:rsidRDefault="009D7C66">
            <w:pPr>
              <w:spacing w:after="0"/>
            </w:pPr>
          </w:p>
        </w:tc>
      </w:tr>
      <w:tr w:rsidR="009D7C66" w14:paraId="6A8C1727" w14:textId="77777777">
        <w:trPr>
          <w:jc w:val="center"/>
        </w:trPr>
        <w:tc>
          <w:tcPr>
            <w:tcW w:w="792" w:type="dxa"/>
            <w:vAlign w:val="center"/>
          </w:tcPr>
          <w:p w14:paraId="0459DA54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0619886F" w14:textId="77777777" w:rsidR="009D7C66" w:rsidRDefault="00000000">
            <w:pPr>
              <w:spacing w:after="0"/>
            </w:pPr>
            <w:r>
              <w:rPr>
                <w:sz w:val="17"/>
              </w:rPr>
              <w:t>Assign a moderator to manage chat, Q&amp;A, waiting room and remote questions.</w:t>
            </w:r>
          </w:p>
        </w:tc>
        <w:tc>
          <w:tcPr>
            <w:tcW w:w="2808" w:type="dxa"/>
            <w:vAlign w:val="center"/>
          </w:tcPr>
          <w:p w14:paraId="1C93BB7B" w14:textId="77777777" w:rsidR="009D7C66" w:rsidRDefault="009D7C66">
            <w:pPr>
              <w:spacing w:after="0"/>
            </w:pPr>
          </w:p>
        </w:tc>
      </w:tr>
      <w:tr w:rsidR="009D7C66" w14:paraId="1B791DB1" w14:textId="77777777">
        <w:trPr>
          <w:jc w:val="center"/>
        </w:trPr>
        <w:tc>
          <w:tcPr>
            <w:tcW w:w="792" w:type="dxa"/>
            <w:vAlign w:val="center"/>
          </w:tcPr>
          <w:p w14:paraId="1B611939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77116251" w14:textId="77777777" w:rsidR="009D7C66" w:rsidRDefault="00000000">
            <w:pPr>
              <w:spacing w:after="0"/>
            </w:pPr>
            <w:r>
              <w:rPr>
                <w:sz w:val="17"/>
              </w:rPr>
              <w:t>Send joining instructions, links and dial-in details before the event.</w:t>
            </w:r>
          </w:p>
        </w:tc>
        <w:tc>
          <w:tcPr>
            <w:tcW w:w="2808" w:type="dxa"/>
            <w:vAlign w:val="center"/>
          </w:tcPr>
          <w:p w14:paraId="70F5A99F" w14:textId="77777777" w:rsidR="009D7C66" w:rsidRDefault="009D7C66">
            <w:pPr>
              <w:spacing w:after="0"/>
            </w:pPr>
          </w:p>
        </w:tc>
      </w:tr>
      <w:tr w:rsidR="009D7C66" w14:paraId="2D314751" w14:textId="77777777">
        <w:trPr>
          <w:jc w:val="center"/>
        </w:trPr>
        <w:tc>
          <w:tcPr>
            <w:tcW w:w="792" w:type="dxa"/>
            <w:vAlign w:val="center"/>
          </w:tcPr>
          <w:p w14:paraId="1074DC8E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lastRenderedPageBreak/>
              <w:t>☐</w:t>
            </w:r>
          </w:p>
        </w:tc>
        <w:tc>
          <w:tcPr>
            <w:tcW w:w="6840" w:type="dxa"/>
            <w:vAlign w:val="center"/>
          </w:tcPr>
          <w:p w14:paraId="6E3DF179" w14:textId="77777777" w:rsidR="009D7C66" w:rsidRDefault="00000000">
            <w:pPr>
              <w:spacing w:after="0"/>
            </w:pPr>
            <w:r>
              <w:rPr>
                <w:sz w:val="17"/>
              </w:rPr>
              <w:t>Test hybrid setup with presenters before delegates arrive.</w:t>
            </w:r>
          </w:p>
        </w:tc>
        <w:tc>
          <w:tcPr>
            <w:tcW w:w="2808" w:type="dxa"/>
            <w:vAlign w:val="center"/>
          </w:tcPr>
          <w:p w14:paraId="5965B082" w14:textId="77777777" w:rsidR="009D7C66" w:rsidRDefault="009D7C66">
            <w:pPr>
              <w:spacing w:after="0"/>
            </w:pPr>
          </w:p>
        </w:tc>
      </w:tr>
      <w:tr w:rsidR="009D7C66" w14:paraId="61D0C5CB" w14:textId="77777777">
        <w:trPr>
          <w:jc w:val="center"/>
        </w:trPr>
        <w:tc>
          <w:tcPr>
            <w:tcW w:w="792" w:type="dxa"/>
            <w:vAlign w:val="center"/>
          </w:tcPr>
          <w:p w14:paraId="5689AAF7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7A70BCF0" w14:textId="77777777" w:rsidR="009D7C66" w:rsidRDefault="00000000">
            <w:pPr>
              <w:spacing w:after="0"/>
            </w:pPr>
            <w:r>
              <w:rPr>
                <w:sz w:val="17"/>
              </w:rPr>
              <w:t>Confirm whether the session will be recorded and collect permissions if required.</w:t>
            </w:r>
          </w:p>
        </w:tc>
        <w:tc>
          <w:tcPr>
            <w:tcW w:w="2808" w:type="dxa"/>
            <w:vAlign w:val="center"/>
          </w:tcPr>
          <w:p w14:paraId="520D4304" w14:textId="77777777" w:rsidR="009D7C66" w:rsidRDefault="009D7C66">
            <w:pPr>
              <w:spacing w:after="0"/>
            </w:pPr>
          </w:p>
        </w:tc>
      </w:tr>
    </w:tbl>
    <w:p w14:paraId="2140F8AE" w14:textId="77777777" w:rsidR="009D7C66" w:rsidRDefault="00000000">
      <w:r>
        <w:rPr>
          <w:b/>
          <w:color w:val="1F4E79"/>
          <w:sz w:val="24"/>
        </w:rPr>
        <w:t>5. Event-Day Technical Support and Risk Management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840"/>
        <w:gridCol w:w="2808"/>
      </w:tblGrid>
      <w:tr w:rsidR="009D7C66" w14:paraId="5238A20D" w14:textId="77777777">
        <w:trPr>
          <w:tblHeader/>
          <w:jc w:val="center"/>
        </w:trPr>
        <w:tc>
          <w:tcPr>
            <w:tcW w:w="792" w:type="dxa"/>
            <w:shd w:val="clear" w:color="auto" w:fill="1F4E79"/>
            <w:vAlign w:val="center"/>
          </w:tcPr>
          <w:p w14:paraId="5490EF52" w14:textId="77777777" w:rsidR="009D7C6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Done</w:t>
            </w:r>
          </w:p>
        </w:tc>
        <w:tc>
          <w:tcPr>
            <w:tcW w:w="6840" w:type="dxa"/>
            <w:shd w:val="clear" w:color="auto" w:fill="1F4E79"/>
            <w:vAlign w:val="center"/>
          </w:tcPr>
          <w:p w14:paraId="5739FAE6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Technology item</w:t>
            </w:r>
          </w:p>
        </w:tc>
        <w:tc>
          <w:tcPr>
            <w:tcW w:w="2808" w:type="dxa"/>
            <w:shd w:val="clear" w:color="auto" w:fill="1F4E79"/>
            <w:vAlign w:val="center"/>
          </w:tcPr>
          <w:p w14:paraId="665B28C9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Notes / owner</w:t>
            </w:r>
          </w:p>
        </w:tc>
      </w:tr>
      <w:tr w:rsidR="009D7C66" w14:paraId="1E22B6C6" w14:textId="77777777">
        <w:trPr>
          <w:jc w:val="center"/>
        </w:trPr>
        <w:tc>
          <w:tcPr>
            <w:tcW w:w="792" w:type="dxa"/>
            <w:vAlign w:val="center"/>
          </w:tcPr>
          <w:p w14:paraId="61ADB04D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5F51632C" w14:textId="77777777" w:rsidR="009D7C66" w:rsidRDefault="00000000">
            <w:pPr>
              <w:spacing w:after="0"/>
            </w:pPr>
            <w:r>
              <w:rPr>
                <w:sz w:val="17"/>
              </w:rPr>
              <w:t>Schedule an AV check before registration or attendee arrival.</w:t>
            </w:r>
          </w:p>
        </w:tc>
        <w:tc>
          <w:tcPr>
            <w:tcW w:w="2808" w:type="dxa"/>
            <w:vAlign w:val="center"/>
          </w:tcPr>
          <w:p w14:paraId="505669B9" w14:textId="77777777" w:rsidR="009D7C66" w:rsidRDefault="009D7C66">
            <w:pPr>
              <w:spacing w:after="0"/>
            </w:pPr>
          </w:p>
        </w:tc>
      </w:tr>
      <w:tr w:rsidR="009D7C66" w14:paraId="698B1738" w14:textId="77777777">
        <w:trPr>
          <w:jc w:val="center"/>
        </w:trPr>
        <w:tc>
          <w:tcPr>
            <w:tcW w:w="792" w:type="dxa"/>
            <w:vAlign w:val="center"/>
          </w:tcPr>
          <w:p w14:paraId="34CA983B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5B3EE227" w14:textId="77777777" w:rsidR="009D7C66" w:rsidRDefault="00000000">
            <w:pPr>
              <w:spacing w:after="0"/>
            </w:pPr>
            <w:r>
              <w:rPr>
                <w:sz w:val="17"/>
              </w:rPr>
              <w:t>Confirm onsite technical support contact and escalation process.</w:t>
            </w:r>
          </w:p>
        </w:tc>
        <w:tc>
          <w:tcPr>
            <w:tcW w:w="2808" w:type="dxa"/>
            <w:vAlign w:val="center"/>
          </w:tcPr>
          <w:p w14:paraId="1676E064" w14:textId="77777777" w:rsidR="009D7C66" w:rsidRDefault="009D7C66">
            <w:pPr>
              <w:spacing w:after="0"/>
            </w:pPr>
          </w:p>
        </w:tc>
      </w:tr>
      <w:tr w:rsidR="009D7C66" w14:paraId="7F2B6168" w14:textId="77777777">
        <w:trPr>
          <w:jc w:val="center"/>
        </w:trPr>
        <w:tc>
          <w:tcPr>
            <w:tcW w:w="792" w:type="dxa"/>
            <w:vAlign w:val="center"/>
          </w:tcPr>
          <w:p w14:paraId="1806B6B5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549BFECA" w14:textId="77777777" w:rsidR="009D7C66" w:rsidRDefault="00000000">
            <w:pPr>
              <w:spacing w:after="0"/>
            </w:pPr>
            <w:r>
              <w:rPr>
                <w:sz w:val="17"/>
              </w:rPr>
              <w:t>Prepare backup slides on USB or cloud storage.</w:t>
            </w:r>
          </w:p>
        </w:tc>
        <w:tc>
          <w:tcPr>
            <w:tcW w:w="2808" w:type="dxa"/>
            <w:vAlign w:val="center"/>
          </w:tcPr>
          <w:p w14:paraId="7F8A7EB2" w14:textId="77777777" w:rsidR="009D7C66" w:rsidRDefault="009D7C66">
            <w:pPr>
              <w:spacing w:after="0"/>
            </w:pPr>
          </w:p>
        </w:tc>
      </w:tr>
      <w:tr w:rsidR="009D7C66" w14:paraId="753F6D68" w14:textId="77777777">
        <w:trPr>
          <w:jc w:val="center"/>
        </w:trPr>
        <w:tc>
          <w:tcPr>
            <w:tcW w:w="792" w:type="dxa"/>
            <w:vAlign w:val="center"/>
          </w:tcPr>
          <w:p w14:paraId="3E44BE9A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6E510278" w14:textId="77777777" w:rsidR="009D7C66" w:rsidRDefault="00000000">
            <w:pPr>
              <w:spacing w:after="0"/>
            </w:pPr>
            <w:r>
              <w:rPr>
                <w:sz w:val="17"/>
              </w:rPr>
              <w:t>Have spare cables, adaptors, batteries and charger options available where possible.</w:t>
            </w:r>
          </w:p>
        </w:tc>
        <w:tc>
          <w:tcPr>
            <w:tcW w:w="2808" w:type="dxa"/>
            <w:vAlign w:val="center"/>
          </w:tcPr>
          <w:p w14:paraId="34D89E58" w14:textId="77777777" w:rsidR="009D7C66" w:rsidRDefault="009D7C66">
            <w:pPr>
              <w:spacing w:after="0"/>
            </w:pPr>
          </w:p>
        </w:tc>
      </w:tr>
      <w:tr w:rsidR="009D7C66" w14:paraId="30ECC7AB" w14:textId="77777777">
        <w:trPr>
          <w:jc w:val="center"/>
        </w:trPr>
        <w:tc>
          <w:tcPr>
            <w:tcW w:w="792" w:type="dxa"/>
            <w:vAlign w:val="center"/>
          </w:tcPr>
          <w:p w14:paraId="1D552E03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67D2ED0C" w14:textId="77777777" w:rsidR="009D7C66" w:rsidRDefault="00000000">
            <w:pPr>
              <w:spacing w:after="0"/>
            </w:pPr>
            <w:r>
              <w:rPr>
                <w:sz w:val="17"/>
              </w:rPr>
              <w:t>Confirm lighting, blinds, room temperature and presenter position.</w:t>
            </w:r>
          </w:p>
        </w:tc>
        <w:tc>
          <w:tcPr>
            <w:tcW w:w="2808" w:type="dxa"/>
            <w:vAlign w:val="center"/>
          </w:tcPr>
          <w:p w14:paraId="21DCDBE6" w14:textId="77777777" w:rsidR="009D7C66" w:rsidRDefault="009D7C66">
            <w:pPr>
              <w:spacing w:after="0"/>
            </w:pPr>
          </w:p>
        </w:tc>
      </w:tr>
      <w:tr w:rsidR="009D7C66" w14:paraId="0BCA8464" w14:textId="77777777">
        <w:trPr>
          <w:jc w:val="center"/>
        </w:trPr>
        <w:tc>
          <w:tcPr>
            <w:tcW w:w="792" w:type="dxa"/>
            <w:vAlign w:val="center"/>
          </w:tcPr>
          <w:p w14:paraId="06B4BF0B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5F11CD41" w14:textId="77777777" w:rsidR="009D7C66" w:rsidRDefault="00000000">
            <w:pPr>
              <w:spacing w:after="0"/>
            </w:pPr>
            <w:r>
              <w:rPr>
                <w:sz w:val="17"/>
              </w:rPr>
              <w:t>Review the run sheet with venue staff, presenters and event organiser.</w:t>
            </w:r>
          </w:p>
        </w:tc>
        <w:tc>
          <w:tcPr>
            <w:tcW w:w="2808" w:type="dxa"/>
            <w:vAlign w:val="center"/>
          </w:tcPr>
          <w:p w14:paraId="48FC22A9" w14:textId="77777777" w:rsidR="009D7C66" w:rsidRDefault="009D7C66">
            <w:pPr>
              <w:spacing w:after="0"/>
            </w:pPr>
          </w:p>
        </w:tc>
      </w:tr>
    </w:tbl>
    <w:p w14:paraId="73459F61" w14:textId="77777777" w:rsidR="009D7C66" w:rsidRDefault="00000000">
      <w:r>
        <w:rPr>
          <w:b/>
          <w:color w:val="1F4E79"/>
          <w:sz w:val="24"/>
        </w:rPr>
        <w:t>6. Post-Event Technology Tasks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840"/>
        <w:gridCol w:w="2808"/>
      </w:tblGrid>
      <w:tr w:rsidR="009D7C66" w14:paraId="590BB2FF" w14:textId="77777777">
        <w:trPr>
          <w:tblHeader/>
          <w:jc w:val="center"/>
        </w:trPr>
        <w:tc>
          <w:tcPr>
            <w:tcW w:w="792" w:type="dxa"/>
            <w:shd w:val="clear" w:color="auto" w:fill="1F4E79"/>
            <w:vAlign w:val="center"/>
          </w:tcPr>
          <w:p w14:paraId="51004F23" w14:textId="77777777" w:rsidR="009D7C6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7"/>
              </w:rPr>
              <w:t>Done</w:t>
            </w:r>
          </w:p>
        </w:tc>
        <w:tc>
          <w:tcPr>
            <w:tcW w:w="6840" w:type="dxa"/>
            <w:shd w:val="clear" w:color="auto" w:fill="1F4E79"/>
            <w:vAlign w:val="center"/>
          </w:tcPr>
          <w:p w14:paraId="13E8D825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Technology item</w:t>
            </w:r>
          </w:p>
        </w:tc>
        <w:tc>
          <w:tcPr>
            <w:tcW w:w="2808" w:type="dxa"/>
            <w:shd w:val="clear" w:color="auto" w:fill="1F4E79"/>
            <w:vAlign w:val="center"/>
          </w:tcPr>
          <w:p w14:paraId="66B8C287" w14:textId="77777777" w:rsidR="009D7C66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Notes / owner</w:t>
            </w:r>
          </w:p>
        </w:tc>
      </w:tr>
      <w:tr w:rsidR="009D7C66" w14:paraId="71566335" w14:textId="77777777">
        <w:trPr>
          <w:jc w:val="center"/>
        </w:trPr>
        <w:tc>
          <w:tcPr>
            <w:tcW w:w="792" w:type="dxa"/>
            <w:vAlign w:val="center"/>
          </w:tcPr>
          <w:p w14:paraId="30DEC771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6D95F59E" w14:textId="77777777" w:rsidR="009D7C66" w:rsidRDefault="00000000">
            <w:pPr>
              <w:spacing w:after="0"/>
            </w:pPr>
            <w:r>
              <w:rPr>
                <w:sz w:val="17"/>
              </w:rPr>
              <w:t>Save or distribute recording files if applicable.</w:t>
            </w:r>
          </w:p>
        </w:tc>
        <w:tc>
          <w:tcPr>
            <w:tcW w:w="2808" w:type="dxa"/>
            <w:vAlign w:val="center"/>
          </w:tcPr>
          <w:p w14:paraId="2CFC97C0" w14:textId="77777777" w:rsidR="009D7C66" w:rsidRDefault="009D7C66">
            <w:pPr>
              <w:spacing w:after="0"/>
            </w:pPr>
          </w:p>
        </w:tc>
      </w:tr>
      <w:tr w:rsidR="009D7C66" w14:paraId="02277DA2" w14:textId="77777777">
        <w:trPr>
          <w:jc w:val="center"/>
        </w:trPr>
        <w:tc>
          <w:tcPr>
            <w:tcW w:w="792" w:type="dxa"/>
            <w:vAlign w:val="center"/>
          </w:tcPr>
          <w:p w14:paraId="1A28ECE1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2F143AB2" w14:textId="77777777" w:rsidR="009D7C66" w:rsidRDefault="00000000">
            <w:pPr>
              <w:spacing w:after="0"/>
            </w:pPr>
            <w:r>
              <w:rPr>
                <w:sz w:val="17"/>
              </w:rPr>
              <w:t>Collect attendance reports, poll results or chat transcripts where required.</w:t>
            </w:r>
          </w:p>
        </w:tc>
        <w:tc>
          <w:tcPr>
            <w:tcW w:w="2808" w:type="dxa"/>
            <w:vAlign w:val="center"/>
          </w:tcPr>
          <w:p w14:paraId="361C9907" w14:textId="77777777" w:rsidR="009D7C66" w:rsidRDefault="009D7C66">
            <w:pPr>
              <w:spacing w:after="0"/>
            </w:pPr>
          </w:p>
        </w:tc>
      </w:tr>
      <w:tr w:rsidR="009D7C66" w14:paraId="5CC02D12" w14:textId="77777777">
        <w:trPr>
          <w:jc w:val="center"/>
        </w:trPr>
        <w:tc>
          <w:tcPr>
            <w:tcW w:w="792" w:type="dxa"/>
            <w:vAlign w:val="center"/>
          </w:tcPr>
          <w:p w14:paraId="400B6C65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114A2F8B" w14:textId="77777777" w:rsidR="009D7C66" w:rsidRDefault="00000000">
            <w:pPr>
              <w:spacing w:after="0"/>
            </w:pPr>
            <w:r>
              <w:rPr>
                <w:sz w:val="17"/>
              </w:rPr>
              <w:t>Send post-event survey or feedback link.</w:t>
            </w:r>
          </w:p>
        </w:tc>
        <w:tc>
          <w:tcPr>
            <w:tcW w:w="2808" w:type="dxa"/>
            <w:vAlign w:val="center"/>
          </w:tcPr>
          <w:p w14:paraId="660EB199" w14:textId="77777777" w:rsidR="009D7C66" w:rsidRDefault="009D7C66">
            <w:pPr>
              <w:spacing w:after="0"/>
            </w:pPr>
          </w:p>
        </w:tc>
      </w:tr>
      <w:tr w:rsidR="009D7C66" w14:paraId="09913746" w14:textId="77777777">
        <w:trPr>
          <w:jc w:val="center"/>
        </w:trPr>
        <w:tc>
          <w:tcPr>
            <w:tcW w:w="792" w:type="dxa"/>
            <w:vAlign w:val="center"/>
          </w:tcPr>
          <w:p w14:paraId="538DFA5B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08CA67B4" w14:textId="77777777" w:rsidR="009D7C66" w:rsidRDefault="00000000">
            <w:pPr>
              <w:spacing w:after="0"/>
            </w:pPr>
            <w:r>
              <w:rPr>
                <w:sz w:val="17"/>
              </w:rPr>
              <w:t>Review AV, Wi-Fi and hybrid performance for future improvements.</w:t>
            </w:r>
          </w:p>
        </w:tc>
        <w:tc>
          <w:tcPr>
            <w:tcW w:w="2808" w:type="dxa"/>
            <w:vAlign w:val="center"/>
          </w:tcPr>
          <w:p w14:paraId="57F9146B" w14:textId="77777777" w:rsidR="009D7C66" w:rsidRDefault="009D7C66">
            <w:pPr>
              <w:spacing w:after="0"/>
            </w:pPr>
          </w:p>
        </w:tc>
      </w:tr>
      <w:tr w:rsidR="009D7C66" w14:paraId="51020FD5" w14:textId="77777777">
        <w:trPr>
          <w:jc w:val="center"/>
        </w:trPr>
        <w:tc>
          <w:tcPr>
            <w:tcW w:w="792" w:type="dxa"/>
            <w:vAlign w:val="center"/>
          </w:tcPr>
          <w:p w14:paraId="23022936" w14:textId="77777777" w:rsidR="009D7C66" w:rsidRDefault="00000000">
            <w:pPr>
              <w:spacing w:after="0"/>
              <w:jc w:val="center"/>
            </w:pPr>
            <w:r>
              <w:rPr>
                <w:sz w:val="16"/>
              </w:rPr>
              <w:t>☐</w:t>
            </w:r>
          </w:p>
        </w:tc>
        <w:tc>
          <w:tcPr>
            <w:tcW w:w="6840" w:type="dxa"/>
            <w:vAlign w:val="center"/>
          </w:tcPr>
          <w:p w14:paraId="24F3B99C" w14:textId="77777777" w:rsidR="009D7C66" w:rsidRDefault="00000000">
            <w:pPr>
              <w:spacing w:after="0"/>
            </w:pPr>
            <w:r>
              <w:rPr>
                <w:sz w:val="17"/>
              </w:rPr>
              <w:t>Record any technology issues and update future event planning notes.</w:t>
            </w:r>
          </w:p>
        </w:tc>
        <w:tc>
          <w:tcPr>
            <w:tcW w:w="2808" w:type="dxa"/>
            <w:vAlign w:val="center"/>
          </w:tcPr>
          <w:p w14:paraId="352469F8" w14:textId="77777777" w:rsidR="009D7C66" w:rsidRDefault="009D7C66">
            <w:pPr>
              <w:spacing w:after="0"/>
            </w:pPr>
          </w:p>
        </w:tc>
      </w:tr>
    </w:tbl>
    <w:p w14:paraId="572635D2" w14:textId="77777777" w:rsidR="009D7C66" w:rsidRDefault="00000000">
      <w:r>
        <w:rPr>
          <w:b/>
          <w:color w:val="1F4E79"/>
          <w:sz w:val="24"/>
        </w:rPr>
        <w:t>Planning Notes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656"/>
      </w:tblGrid>
      <w:tr w:rsidR="009D7C66" w14:paraId="3B52CC58" w14:textId="77777777">
        <w:trPr>
          <w:trHeight w:val="720"/>
        </w:trPr>
        <w:tc>
          <w:tcPr>
            <w:tcW w:w="10656" w:type="dxa"/>
          </w:tcPr>
          <w:p w14:paraId="6FEB9227" w14:textId="77777777" w:rsidR="009D7C66" w:rsidRDefault="00000000">
            <w:r>
              <w:br/>
            </w:r>
          </w:p>
        </w:tc>
      </w:tr>
      <w:tr w:rsidR="009D7C66" w14:paraId="360EB07B" w14:textId="77777777">
        <w:trPr>
          <w:trHeight w:val="720"/>
        </w:trPr>
        <w:tc>
          <w:tcPr>
            <w:tcW w:w="10656" w:type="dxa"/>
          </w:tcPr>
          <w:p w14:paraId="72760E47" w14:textId="77777777" w:rsidR="009D7C66" w:rsidRDefault="00000000">
            <w:r>
              <w:br/>
            </w:r>
          </w:p>
        </w:tc>
      </w:tr>
      <w:tr w:rsidR="009D7C66" w14:paraId="320850FA" w14:textId="77777777">
        <w:trPr>
          <w:trHeight w:val="720"/>
        </w:trPr>
        <w:tc>
          <w:tcPr>
            <w:tcW w:w="10656" w:type="dxa"/>
          </w:tcPr>
          <w:p w14:paraId="6C952DBB" w14:textId="77777777" w:rsidR="009D7C66" w:rsidRDefault="00000000">
            <w:r>
              <w:br/>
            </w:r>
          </w:p>
        </w:tc>
      </w:tr>
      <w:tr w:rsidR="009D7C66" w14:paraId="0CCAA8C4" w14:textId="77777777">
        <w:trPr>
          <w:trHeight w:val="720"/>
        </w:trPr>
        <w:tc>
          <w:tcPr>
            <w:tcW w:w="10656" w:type="dxa"/>
          </w:tcPr>
          <w:p w14:paraId="04174BFC" w14:textId="77777777" w:rsidR="009D7C66" w:rsidRDefault="00000000">
            <w:r>
              <w:br/>
            </w:r>
          </w:p>
        </w:tc>
      </w:tr>
    </w:tbl>
    <w:p w14:paraId="55B90CBE" w14:textId="77777777" w:rsidR="007F4ABF" w:rsidRDefault="007F4ABF"/>
    <w:sectPr w:rsidR="007F4ABF" w:rsidSect="00034616">
      <w:footerReference w:type="default" r:id="rId9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BAF9" w14:textId="77777777" w:rsidR="007F4ABF" w:rsidRDefault="007F4ABF">
      <w:pPr>
        <w:spacing w:after="0" w:line="240" w:lineRule="auto"/>
      </w:pPr>
      <w:r>
        <w:separator/>
      </w:r>
    </w:p>
  </w:endnote>
  <w:endnote w:type="continuationSeparator" w:id="0">
    <w:p w14:paraId="051A7D34" w14:textId="77777777" w:rsidR="007F4ABF" w:rsidRDefault="007F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B5E" w14:textId="77777777" w:rsidR="009D7C66" w:rsidRDefault="00000000">
    <w:pPr>
      <w:pStyle w:val="Footer"/>
      <w:jc w:val="center"/>
    </w:pPr>
    <w:r>
      <w:rPr>
        <w:color w:val="666666"/>
        <w:sz w:val="16"/>
      </w:rPr>
      <w:t>Karstens Conference &amp; Training Venues | Melbourne | Sydney | Brisbane | Perth | Adelaide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9F36" w14:textId="77777777" w:rsidR="007F4ABF" w:rsidRDefault="007F4ABF">
      <w:pPr>
        <w:spacing w:after="0" w:line="240" w:lineRule="auto"/>
      </w:pPr>
      <w:r>
        <w:separator/>
      </w:r>
    </w:p>
  </w:footnote>
  <w:footnote w:type="continuationSeparator" w:id="0">
    <w:p w14:paraId="7D33C665" w14:textId="77777777" w:rsidR="007F4ABF" w:rsidRDefault="007F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3229036">
    <w:abstractNumId w:val="8"/>
  </w:num>
  <w:num w:numId="2" w16cid:durableId="1572810605">
    <w:abstractNumId w:val="6"/>
  </w:num>
  <w:num w:numId="3" w16cid:durableId="1768572881">
    <w:abstractNumId w:val="5"/>
  </w:num>
  <w:num w:numId="4" w16cid:durableId="561257303">
    <w:abstractNumId w:val="4"/>
  </w:num>
  <w:num w:numId="5" w16cid:durableId="908539391">
    <w:abstractNumId w:val="7"/>
  </w:num>
  <w:num w:numId="6" w16cid:durableId="1997221254">
    <w:abstractNumId w:val="3"/>
  </w:num>
  <w:num w:numId="7" w16cid:durableId="792943964">
    <w:abstractNumId w:val="2"/>
  </w:num>
  <w:num w:numId="8" w16cid:durableId="1511023069">
    <w:abstractNumId w:val="1"/>
  </w:num>
  <w:num w:numId="9" w16cid:durableId="104104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4ABF"/>
    <w:rsid w:val="008C03E3"/>
    <w:rsid w:val="008E3FD0"/>
    <w:rsid w:val="009D7C6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DA0A9"/>
  <w14:defaultImageDpi w14:val="300"/>
  <w15:docId w15:val="{840C2E5A-CABB-4482-A855-59BC8855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Karstens Conference Technology Checklist</dc:title>
  <dc:subject>Conference technology checklist for AV, Wi-Fi and hybrid events</dc:subject>
  <dc:creator>Karstens</dc:creator>
  <cp:keywords>Karstens, conference technology checklist, AV checklist, hybrid meeting checklist</cp:keywords>
  <dc:description>generated by python-docx</dc:description>
  <cp:lastModifiedBy>Hendrik Karsten</cp:lastModifiedBy>
  <cp:revision>2</cp:revision>
  <dcterms:created xsi:type="dcterms:W3CDTF">2013-12-23T23:15:00Z</dcterms:created>
  <dcterms:modified xsi:type="dcterms:W3CDTF">2026-07-13T23:36:00Z</dcterms:modified>
  <cp:category/>
</cp:coreProperties>
</file>